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for a Present</w:t>
      </w:r>
    </w:p>
    <w:p>
      <w:pPr>
        <w:pStyle w:val="Questions"/>
      </w:pPr>
      <w:r>
        <w:t xml:space="preserve">1. KTYTI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ITKTEN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SRNLEEUABGG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DTBUELO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ENW THOIRNGB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TAOFRRFD ECTREN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SWEAL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NCIMPAG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BUEDLCUYNDN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EVOL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a Present</dc:title>
  <dcterms:created xsi:type="dcterms:W3CDTF">2021-10-11T15:03:15Z</dcterms:created>
  <dcterms:modified xsi:type="dcterms:W3CDTF">2021-10-11T15:03:15Z</dcterms:modified>
</cp:coreProperties>
</file>