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of Demand!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along the demand curve showing that a different quantity is purchased in response toa chnage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amount of a product are demanded at every price, causing the demand curve to shift to the right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elasticity in which a change in the independent variable results in a larger change in the dependent varibale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elasticity where a change in the indepoendent varibale generates a proportional change of the dependent varibale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responsiveness that tells us how a dependent variable, such as quantity  demanded or quantity supplied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competing products that can be used in place of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a change in price causes a change in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 in additional satisfaction or usefulness as additional units of a product are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along the demand curve showing that a different quantity is purchased in response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desire, willingness, and ability to buy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 showing the quantity demanded at each and every possible price that might prevail in the market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stating that more will be demanded at lower prices and less at higher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extra usefulness, or satisfaction one gets from buying one more unit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motivates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products that increase the use of other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Demand!</dc:title>
  <dcterms:created xsi:type="dcterms:W3CDTF">2021-10-11T15:02:53Z</dcterms:created>
  <dcterms:modified xsi:type="dcterms:W3CDTF">2021-10-11T15:02:53Z</dcterms:modified>
</cp:coreProperties>
</file>