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Puzzle of pride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gay marvel villian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Major 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transgender activist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Harvey____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Queen_______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bisexual voice actress for sally in the 1980s version of peanuts.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New York gay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 John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Laverne Cox's character in Orange is the new black.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____Patrick-Harris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Mother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famous homosexual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_______Mercury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TV show with multiple LGBTQ+ chacters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famous drag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 show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of pride</dc:title>
  <dcterms:created xsi:type="dcterms:W3CDTF">2021-10-11T15:03:18Z</dcterms:created>
  <dcterms:modified xsi:type="dcterms:W3CDTF">2021-10-11T15:03:18Z</dcterms:modified>
</cp:coreProperties>
</file>