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of the Language of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nine straight sides and nine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two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with eight straight sides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at an angle of 90 degrees to a given line, plane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there sum add up to be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figure with five straight sides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figure with four equal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polygon with ten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that add up to equal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longest side of a right triangle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formed by two rays, sharing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sided figure with four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two dimensional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figure having two pairs of equal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seven 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with twelve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bounded by segments closing in a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whose four sides all have the same length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with six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a figure cut off by a line or plane intersecting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quadrilateral with four right angles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the Language of Geometry </dc:title>
  <dcterms:created xsi:type="dcterms:W3CDTF">2021-10-11T15:03:09Z</dcterms:created>
  <dcterms:modified xsi:type="dcterms:W3CDTF">2021-10-11T15:03:09Z</dcterms:modified>
</cp:coreProperties>
</file>