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Puzzle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always watching?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+ two=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have always been at war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Ignorance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Freedom is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 up all your anger for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always 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protects all Oceanians?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Doublelusgood is an example of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of the Week</dc:title>
  <dcterms:created xsi:type="dcterms:W3CDTF">2021-10-11T15:03:37Z</dcterms:created>
  <dcterms:modified xsi:type="dcterms:W3CDTF">2021-10-11T15:03:37Z</dcterms:modified>
</cp:coreProperties>
</file>