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Puzzle: short vowel (i,a,o) and double consonants (f, s, z, and l).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stiff    </w:t>
      </w:r>
      <w:r>
        <w:t xml:space="preserve">   scoff    </w:t>
      </w:r>
      <w:r>
        <w:t xml:space="preserve">   class    </w:t>
      </w:r>
      <w:r>
        <w:t xml:space="preserve">   toss    </w:t>
      </w:r>
      <w:r>
        <w:t xml:space="preserve">   mass    </w:t>
      </w:r>
      <w:r>
        <w:t xml:space="preserve">   still    </w:t>
      </w:r>
      <w:r>
        <w:t xml:space="preserve">   doll    </w:t>
      </w:r>
      <w:r>
        <w:t xml:space="preserve">   will    </w:t>
      </w:r>
      <w:r>
        <w:t xml:space="preserve">   floss    </w:t>
      </w:r>
      <w:r>
        <w:t xml:space="preserve">   cliff    </w:t>
      </w:r>
      <w:r>
        <w:t xml:space="preserve">   fall    </w:t>
      </w:r>
      <w:r>
        <w:t xml:space="preserve">   bill    </w:t>
      </w:r>
      <w:r>
        <w:t xml:space="preserve">   boss    </w:t>
      </w:r>
      <w:r>
        <w:t xml:space="preserve">   miss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Puzzle: short vowel (i,a,o) and double consonants (f, s, z, and l).</dc:title>
  <dcterms:created xsi:type="dcterms:W3CDTF">2021-10-11T15:04:16Z</dcterms:created>
  <dcterms:modified xsi:type="dcterms:W3CDTF">2021-10-11T15:04:16Z</dcterms:modified>
</cp:coreProperties>
</file>