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ESCAPEROOM    </w:t>
      </w:r>
      <w:r>
        <w:t xml:space="preserve">   STACK    </w:t>
      </w:r>
      <w:r>
        <w:t xml:space="preserve">   SKIPBO    </w:t>
      </w:r>
      <w:r>
        <w:t xml:space="preserve">   CLUE    </w:t>
      </w:r>
      <w:r>
        <w:t xml:space="preserve">   TUNK    </w:t>
      </w:r>
      <w:r>
        <w:t xml:space="preserve">   FAMILY FEUD    </w:t>
      </w:r>
      <w:r>
        <w:t xml:space="preserve">   JEOPARDY    </w:t>
      </w:r>
      <w:r>
        <w:t xml:space="preserve">   JENGA    </w:t>
      </w:r>
      <w:r>
        <w:t xml:space="preserve">   RISK    </w:t>
      </w:r>
      <w:r>
        <w:t xml:space="preserve">   SPADES    </w:t>
      </w:r>
      <w:r>
        <w:t xml:space="preserve">   MONOPOLY    </w:t>
      </w:r>
      <w:r>
        <w:t xml:space="preserve">   OPERATION    </w:t>
      </w:r>
      <w:r>
        <w:t xml:space="preserve">   CHESS    </w:t>
      </w:r>
      <w:r>
        <w:t xml:space="preserve">   CONNECT FOUR    </w:t>
      </w:r>
      <w:r>
        <w:t xml:space="preserve">   SCRABBLE    </w:t>
      </w:r>
      <w:r>
        <w:t xml:space="preserve">   PHASE TEN    </w:t>
      </w:r>
      <w:r>
        <w:t xml:space="preserve">   UNO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</dc:title>
  <dcterms:created xsi:type="dcterms:W3CDTF">2021-10-11T15:02:43Z</dcterms:created>
  <dcterms:modified xsi:type="dcterms:W3CDTF">2021-10-11T15:02:43Z</dcterms:modified>
</cp:coreProperties>
</file>