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Puzzled By Beloved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this astounding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 of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setting of this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this spellbinding book start off by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was engraved on Sethe's haunted baby's tombstone?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Cincinnati, Ohio, what is the name of the house that the protagonist lives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home where so many horrific memories happened that haunted Sethe?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award did this dazzling book, Beloved, encompasses?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Sethe's daughter that was very protective of her throughout her journey in new beginnings?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point of view of Beloved?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Puzzled By Beloved</dc:title>
  <dcterms:created xsi:type="dcterms:W3CDTF">2021-10-11T15:03:08Z</dcterms:created>
  <dcterms:modified xsi:type="dcterms:W3CDTF">2021-10-11T15:03:08Z</dcterms:modified>
</cp:coreProperties>
</file>