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Puzzled Over Franciscan Foundations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Francis emphasized the importance of attaining perfect joy in the midst of great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Franciscan heart holds a deep commitment to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Franciscan sense of Poverty stands out from all other forms of poverty because of Franciscans' commitment to it by continually ________ to live in poverty.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Francis favored ______ over war, such as the Crusades.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experience of Francis in ____ led him to question the roots of violence and how God was implicated through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Francis inspired the _______ Franciscans who emphasize bringing the Gospel to where they live and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Following his ___________, Francis renounced his worldly goods and family ties to embrace a life of poverty.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Franciscan penance focuses on finding ______ in struggles, rather than just asking for forgiveness.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Francis united his pain to that of Christ which ultimately led to him receiving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Francis met with the ________, he demonstrated the importance of seeing the humanity of others, even during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St. Francis is a saint for our times because of how he stands in a tradition that demands for social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Many people believe that Francis began to undergo his conversion while in ______ in Perugia.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Francis struggled with ______ at the thought of Christ’s suffering for his sins.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Characteristic necessary to anyone who might become Francis or Clare during the 13th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Although various Franciscan orders have different focuses or main disciplines, they all vow to live a life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 Franciscans emphasize living with other friars in order to remain focused on their vows of poverty, chastity, and obedience.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Francis spent much time in silent prayer in a cave in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_______________ of Franciscans refers to the commonality that all Franciscans have because of their devotion to the ways of Francis.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Franciscan poverty relies on _____ one's hardships in prayer.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devotion of Francis to poverty and love of the Lord drew many followers, including _____ who founded a Franciscan order for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people-through loving the Lord with their whole being, loving their neighbor as themself, hating their bodies with their vices and sins, and receiving the Eucharist- receive the spirit of the 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Capuchin Franciscans emulate the life of Francis by living in ______ communities.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order to experience the world in the fullness of God, Francis embraced a life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father of Francis was a ______, which meant that Francis grew up with great wealth.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have a Franciscan heart means to be _____ in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Francis embraced the ____ and recognized the presence of God in them despite their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Francis is the patron saint of the _________ and animals because of his care for all of God's creation.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Francis preached of the goodness of God which he found in the most ____ creatures.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Francis experienced hardships in the form of the disapproval and abuse by his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Francis focused on preaching with ______ rather than words.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Puzzled Over Franciscan Foundations</dc:title>
  <dcterms:created xsi:type="dcterms:W3CDTF">2021-10-11T15:04:09Z</dcterms:created>
  <dcterms:modified xsi:type="dcterms:W3CDTF">2021-10-11T15:04:09Z</dcterms:modified>
</cp:coreProperties>
</file>