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Puzzled Professors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Werewolf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Crystal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Hated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Two-Faced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Mandrakes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Impersonated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"Author"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Puzzled Professors</dc:title>
  <dcterms:created xsi:type="dcterms:W3CDTF">2021-10-11T15:02:55Z</dcterms:created>
  <dcterms:modified xsi:type="dcterms:W3CDTF">2021-10-11T15:02:55Z</dcterms:modified>
</cp:coreProperties>
</file>