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Puzzled With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that are spelled the same, but have different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objects,compared to describe their differences.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used to end a debate usually supported by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Figure of Speech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Normal order of words is reversed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rhetorical term that consists of three parallel clauses, phrases, or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humorous effects commited  inadvertently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Feelings described throught the characters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single line of poetry.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style of speaking or writing,separates good writing from bad writing.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Puzzled With WORDS!</dc:title>
  <dcterms:created xsi:type="dcterms:W3CDTF">2021-10-11T15:03:28Z</dcterms:created>
  <dcterms:modified xsi:type="dcterms:W3CDTF">2021-10-11T15:03:28Z</dcterms:modified>
</cp:coreProperties>
</file>