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wolf pack, it grew one by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Jahapanah tussi great ho, tohfa qubool kro.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Thappad se darr nahi lagta sahab, pyaar se lagta hai.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Sparta.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 haath hamko dede Thakur.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Babuji ne kaha gaon chhod do, sab ne kaha paaro ko chhod do.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rule of _________ is you do not talk about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ko pakadna mushkil hi nahi, namumkin hai.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 hello to my little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Manners maketh men.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Puzzled </dc:title>
  <dcterms:created xsi:type="dcterms:W3CDTF">2021-10-11T15:03:26Z</dcterms:created>
  <dcterms:modified xsi:type="dcterms:W3CDTF">2021-10-11T15:03:26Z</dcterms:modified>
</cp:coreProperties>
</file>