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variety of grape often forming the backbone of blended red wine (but is best as a single varietal).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 hummus.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foxes.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Better than a grilled cheese sandwich: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Grounds for being dropped: developing a _______ ________. (6,7)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twist, connect or link two things closely.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or containing suggestion rather than explicit mention: an ___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sexiest of all baked goods; scrumptious.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watering device used also to seduce.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refined youth on his first voyage among coarse sailors and seedy Liverpool.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Puzzled?</dc:title>
  <dcterms:created xsi:type="dcterms:W3CDTF">2021-10-11T15:03:32Z</dcterms:created>
  <dcterms:modified xsi:type="dcterms:W3CDTF">2021-10-11T15:03:32Z</dcterms:modified>
</cp:coreProperties>
</file>