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Puzzled by 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or more available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existing, occurring, or done under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open-fronted hut or cubicle from which newspapers, refreshments, tickets, etc.,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evade or escape from a danger, enemy, or pursuer, typically in a skillful or cunning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or be converted into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 or ruin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motivates or encourages 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surprise attack on (someone) from a concealed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money or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by Hoot</dc:title>
  <dcterms:created xsi:type="dcterms:W3CDTF">2021-10-11T15:03:19Z</dcterms:created>
  <dcterms:modified xsi:type="dcterms:W3CDTF">2021-10-11T15:03:19Z</dcterms:modified>
</cp:coreProperties>
</file>