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periods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satellite that orbits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elevation of the earth's surface rising to a summit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blossom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between summer and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Hollows in the earth with one opening more or less horizontal into mountains, cliffs,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Heavenly bodies appearing as fixed luminous points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descent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violent, tropical, cyclonic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hot, sandy region with little to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expanse of sand or pebbles along 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steep fall in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Undomesticated animals not living in cities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several large carnivorous mammals of the dog family that hunt in packs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vast body of salt water that covers most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ascent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forest in an area of high annual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precipitation in the form of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with a woody main stem or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large, carnivorous, tawny-colored and black-striped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arc of colors in the sky caused by the refraction and reflection of the sun's rays in drops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color of growing foliage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Puzzler</dc:title>
  <dcterms:created xsi:type="dcterms:W3CDTF">2021-10-11T15:02:36Z</dcterms:created>
  <dcterms:modified xsi:type="dcterms:W3CDTF">2021-10-11T15:02:36Z</dcterms:modified>
</cp:coreProperties>
</file>