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of the week is Bob supposed to bring a pen and paper to English class?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of the virgins were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of the virgins were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foolish virgins didn't bring _____ with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Bob is supposed to bring a pen and ____ to English class on Fridays.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the four men know what was wrong with their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 is in _____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men were in the car that broke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foolish virgins asked the wise virgins to _____ them some of their 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virgins woke up, they _____ their lamps.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wise virgins brought _____ with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 always forgets to bring the proper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wise virgins brought ____ with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dad is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dad fixed the men's car in only _____ an hour.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virgins _____ while the bridegroom was at the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color of the car that broke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 men _____ their car to Harry's dad's shop.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 men were wearing _____ and 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Bob usually on time for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Puzzler</dc:title>
  <dcterms:created xsi:type="dcterms:W3CDTF">2021-10-11T15:03:39Z</dcterms:created>
  <dcterms:modified xsi:type="dcterms:W3CDTF">2021-10-11T15:03:39Z</dcterms:modified>
</cp:coreProperties>
</file>