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Puzzles #1 - Old Testament </w:t>
      </w:r>
    </w:p>
    <w:p>
      <w:pPr>
        <w:pStyle w:val="Questions"/>
      </w:pPr>
      <w:r>
        <w:t xml:space="preserve">1. EODSUX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ERETSH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IAELDN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CLMAHIA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IDUTHJ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SOAHJU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REYNDUOOMET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ICHAM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UNSRMBE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OJB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Puzzles #1 - Old Testament </dc:title>
  <dcterms:created xsi:type="dcterms:W3CDTF">2021-10-11T15:02:49Z</dcterms:created>
  <dcterms:modified xsi:type="dcterms:W3CDTF">2021-10-11T15:02:49Z</dcterms:modified>
</cp:coreProperties>
</file>