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Puzzles of Verona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Poison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Arranges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Arranged to be a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Fakes their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 at the hand of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build golden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in act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Puzzles of Verona</dc:title>
  <dcterms:created xsi:type="dcterms:W3CDTF">2021-10-11T15:02:42Z</dcterms:created>
  <dcterms:modified xsi:type="dcterms:W3CDTF">2021-10-11T15:02:42Z</dcterms:modified>
</cp:coreProperties>
</file>