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Puzzling Christmas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magician's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friend of Charlie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inept magician hired to entertain the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Charlie's cute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reindeer who is the only one of Rudolph's age to not reject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immortal winter sprite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a strong unrequited crush on Schroeder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evil cossack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red-nosed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named the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elf who dreams of pursuing a career in dentistry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 girl the winter sprite fell in love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Christmas Characters</dc:title>
  <dcterms:created xsi:type="dcterms:W3CDTF">2021-10-11T15:04:14Z</dcterms:created>
  <dcterms:modified xsi:type="dcterms:W3CDTF">2021-10-11T15:04:14Z</dcterms:modified>
</cp:coreProperties>
</file>