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Puzzling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pluto    </w:t>
      </w:r>
      <w:r>
        <w:t xml:space="preserve">   sun    </w:t>
      </w:r>
      <w:r>
        <w:t xml:space="preserve">   earth    </w:t>
      </w:r>
      <w:r>
        <w:t xml:space="preserve">   moon    </w:t>
      </w:r>
      <w:r>
        <w:t xml:space="preserve">   Neptune    </w:t>
      </w:r>
      <w:r>
        <w:t xml:space="preserve">   Uranus    </w:t>
      </w:r>
      <w:r>
        <w:t xml:space="preserve">   Venus    </w:t>
      </w:r>
      <w:r>
        <w:t xml:space="preserve">   Mercury    </w:t>
      </w:r>
      <w:r>
        <w:t xml:space="preserve">   Jupiter    </w:t>
      </w:r>
      <w:r>
        <w:t xml:space="preserve">   Saturn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Planets</dc:title>
  <dcterms:created xsi:type="dcterms:W3CDTF">2021-10-11T15:02:36Z</dcterms:created>
  <dcterms:modified xsi:type="dcterms:W3CDTF">2021-10-11T15:02:36Z</dcterms:modified>
</cp:coreProperties>
</file>