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Puzzling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venus    </w:t>
      </w:r>
      <w:r>
        <w:t xml:space="preserve">   uranus    </w:t>
      </w:r>
      <w:r>
        <w:t xml:space="preserve">   pluto    </w:t>
      </w:r>
      <w:r>
        <w:t xml:space="preserve">   mars    </w:t>
      </w:r>
      <w:r>
        <w:t xml:space="preserve">   jupiter    </w:t>
      </w:r>
      <w:r>
        <w:t xml:space="preserve">   mercury    </w:t>
      </w:r>
      <w:r>
        <w:t xml:space="preserve">   sun    </w:t>
      </w:r>
      <w:r>
        <w:t xml:space="preserve">   earth    </w:t>
      </w:r>
      <w:r>
        <w:t xml:space="preserve">   neptune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Planets</dc:title>
  <dcterms:created xsi:type="dcterms:W3CDTF">2021-10-11T15:02:38Z</dcterms:created>
  <dcterms:modified xsi:type="dcterms:W3CDTF">2021-10-11T15:02:38Z</dcterms:modified>
</cp:coreProperties>
</file>