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Puzzling Pluto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styx    </w:t>
      </w:r>
      <w:r>
        <w:t xml:space="preserve">   kerberos    </w:t>
      </w:r>
      <w:r>
        <w:t xml:space="preserve">   five moons    </w:t>
      </w:r>
      <w:r>
        <w:t xml:space="preserve">   nasa    </w:t>
      </w:r>
      <w:r>
        <w:t xml:space="preserve">   clyde tombaugh    </w:t>
      </w:r>
      <w:r>
        <w:t xml:space="preserve">   brown    </w:t>
      </w:r>
      <w:r>
        <w:t xml:space="preserve">   small    </w:t>
      </w:r>
      <w:r>
        <w:t xml:space="preserve">   icey    </w:t>
      </w:r>
      <w:r>
        <w:t xml:space="preserve">   solid    </w:t>
      </w:r>
      <w:r>
        <w:t xml:space="preserve">   hydra    </w:t>
      </w:r>
      <w:r>
        <w:t xml:space="preserve">   ninth    </w:t>
      </w:r>
      <w:r>
        <w:t xml:space="preserve">   pluto    </w:t>
      </w:r>
      <w:r>
        <w:t xml:space="preserve">   planet    </w:t>
      </w:r>
      <w:r>
        <w:t xml:space="preserve">   nix    </w:t>
      </w:r>
      <w:r>
        <w:t xml:space="preserve">   charon    </w:t>
      </w:r>
      <w:r>
        <w:t xml:space="preserve">   dwarf planet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Puzzling Pluto</dc:title>
  <dcterms:created xsi:type="dcterms:W3CDTF">2021-10-11T15:02:31Z</dcterms:created>
  <dcterms:modified xsi:type="dcterms:W3CDTF">2021-10-11T15:02:31Z</dcterms:modified>
</cp:coreProperties>
</file>