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Puzzling Puzzle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wish    </w:t>
      </w:r>
      <w:r>
        <w:t xml:space="preserve">   whiskers    </w:t>
      </w:r>
      <w:r>
        <w:t xml:space="preserve">   when    </w:t>
      </w:r>
      <w:r>
        <w:t xml:space="preserve">   what    </w:t>
      </w:r>
      <w:r>
        <w:t xml:space="preserve">   whale    </w:t>
      </w:r>
      <w:r>
        <w:t xml:space="preserve">   them    </w:t>
      </w:r>
      <w:r>
        <w:t xml:space="preserve">   that    </w:t>
      </w:r>
      <w:r>
        <w:t xml:space="preserve">   switch    </w:t>
      </w:r>
      <w:r>
        <w:t xml:space="preserve">   shrimp    </w:t>
      </w:r>
      <w:r>
        <w:t xml:space="preserve">   shape    </w:t>
      </w:r>
      <w:r>
        <w:t xml:space="preserve">   patch    </w:t>
      </w:r>
      <w:r>
        <w:t xml:space="preserve">   math    </w:t>
      </w:r>
      <w:r>
        <w:t xml:space="preserve">   itch    </w:t>
      </w:r>
      <w:r>
        <w:t xml:space="preserve">   chase    </w:t>
      </w:r>
      <w:r>
        <w:t xml:space="preserve">  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Puzzle - </dc:title>
  <dcterms:created xsi:type="dcterms:W3CDTF">2021-10-11T15:02:51Z</dcterms:created>
  <dcterms:modified xsi:type="dcterms:W3CDTF">2021-10-11T15:02:51Z</dcterms:modified>
</cp:coreProperties>
</file>