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Puzzling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launch    </w:t>
      </w:r>
      <w:r>
        <w:t xml:space="preserve">   taught    </w:t>
      </w:r>
      <w:r>
        <w:t xml:space="preserve">   walk    </w:t>
      </w:r>
      <w:r>
        <w:t xml:space="preserve">   August    </w:t>
      </w:r>
      <w:r>
        <w:t xml:space="preserve">   fault    </w:t>
      </w:r>
      <w:r>
        <w:t xml:space="preserve">   auto    </w:t>
      </w:r>
      <w:r>
        <w:t xml:space="preserve">   draw    </w:t>
      </w:r>
      <w:r>
        <w:t xml:space="preserve">   because    </w:t>
      </w:r>
      <w:r>
        <w:t xml:space="preserve">   thaw    </w:t>
      </w:r>
      <w:r>
        <w:t xml:space="preserve">   chalk    </w:t>
      </w:r>
      <w:r>
        <w:t xml:space="preserve">   caught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Puzzling Puzzle</dc:title>
  <dcterms:created xsi:type="dcterms:W3CDTF">2021-10-11T15:03:00Z</dcterms:created>
  <dcterms:modified xsi:type="dcterms:W3CDTF">2021-10-11T15:03:00Z</dcterms:modified>
</cp:coreProperties>
</file>