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Puzzling Questions to Keep You Informed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protest in Chicago on May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Small, hot, dark, and dirty workhouses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man who invented the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Grant by the federal government giving an inventor the exclusive right to develop, use, and sell an invention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dominant disease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the woman who invented the 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inclination of cities and people living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Preferring native-born whites to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Isolated communities near peoples work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Charles Darwin's theory that wealth determines ones inherent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newspaper fanatic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Processing center for European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Favoriting public rather than private ownership (for property and income)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processing center for Chinese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worst accommodation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build and manage businesses or enterprises in order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Medley of musical drama, songs, and off-color comedy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Puzzling Questions to Keep You Informed</dc:title>
  <dcterms:created xsi:type="dcterms:W3CDTF">2021-10-11T15:03:16Z</dcterms:created>
  <dcterms:modified xsi:type="dcterms:W3CDTF">2021-10-11T15:03:16Z</dcterms:modified>
</cp:coreProperties>
</file>