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Puzzling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instrument used to measure precipitation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prediction of future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precipitation, white crystalline flakes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studies and predicts the weather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instrument used to measure air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twisting funnel cloud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two air masses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instrument used to measure heat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instrument used to measure wind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dangerous storm that forms over warm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instrument used to determine wind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precipitation, a mix of rain and snow</w:t>
            </w:r>
          </w:p>
        </w:tc>
      </w:tr>
    </w:tbl>
    <w:p>
      <w:pPr>
        <w:pStyle w:val="WordBankSmall"/>
      </w:pPr>
      <w:r>
        <w:t xml:space="preserve">   rain gauge    </w:t>
      </w:r>
      <w:r>
        <w:t xml:space="preserve">   thermometer    </w:t>
      </w:r>
      <w:r>
        <w:t xml:space="preserve">   anemometer    </w:t>
      </w:r>
      <w:r>
        <w:t xml:space="preserve">   barometer    </w:t>
      </w:r>
      <w:r>
        <w:t xml:space="preserve">   snow    </w:t>
      </w:r>
      <w:r>
        <w:t xml:space="preserve">   sleet    </w:t>
      </w:r>
      <w:r>
        <w:t xml:space="preserve">   tornado    </w:t>
      </w:r>
      <w:r>
        <w:t xml:space="preserve">   hurricane    </w:t>
      </w:r>
      <w:r>
        <w:t xml:space="preserve">   forecast    </w:t>
      </w:r>
      <w:r>
        <w:t xml:space="preserve">   meteorologist    </w:t>
      </w:r>
      <w:r>
        <w:t xml:space="preserve">   front    </w:t>
      </w:r>
      <w:r>
        <w:t xml:space="preserve">   weather 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Weather</dc:title>
  <dcterms:created xsi:type="dcterms:W3CDTF">2021-10-11T15:03:07Z</dcterms:created>
  <dcterms:modified xsi:type="dcterms:W3CDTF">2021-10-11T15:03:07Z</dcterms:modified>
</cp:coreProperties>
</file>