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Puzzling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 instrument used to determine wind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twisting funnel cloud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dangerous storm that forms over warm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weather instrument used to measure heat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two air masses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studies and predicts the weather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weather instrument used to measure precipitation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instrument used to measure wind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 instrument used to measure air pressure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precipitation, white crystalline flakes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 precipitation, a mix of rain and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prediction of future weather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Weather</dc:title>
  <dcterms:created xsi:type="dcterms:W3CDTF">2021-10-11T15:03:09Z</dcterms:created>
  <dcterms:modified xsi:type="dcterms:W3CDTF">2021-10-11T15:03:09Z</dcterms:modified>
</cp:coreProperties>
</file>