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Evan's 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葉淳安最喜歡吃的食物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Procrastinator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Anna's Favorite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Bossy Kid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Evan's Favorite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Clumsy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will get after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很不想去的地方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at Candy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Hardest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YOU READY FOR THE SURPRISE?</w:t>
            </w:r>
          </w:p>
        </w:tc>
      </w:tr>
    </w:tbl>
    <w:p>
      <w:pPr>
        <w:pStyle w:val="WordBankLarge"/>
      </w:pPr>
      <w:r>
        <w:t xml:space="preserve">   Diet Cherry Limeade    </w:t>
      </w:r>
      <w:r>
        <w:t xml:space="preserve">   All    </w:t>
      </w:r>
      <w:r>
        <w:t xml:space="preserve">   Anthony    </w:t>
      </w:r>
      <w:r>
        <w:t xml:space="preserve">   Anna    </w:t>
      </w:r>
      <w:r>
        <w:t xml:space="preserve">   Emily    </w:t>
      </w:r>
      <w:r>
        <w:t xml:space="preserve">   Evan    </w:t>
      </w:r>
      <w:r>
        <w:t xml:space="preserve">   Mom    </w:t>
      </w:r>
      <w:r>
        <w:t xml:space="preserve">   Dad    </w:t>
      </w:r>
      <w:r>
        <w:t xml:space="preserve">   Mango    </w:t>
      </w:r>
      <w:r>
        <w:t xml:space="preserve">   Okra    </w:t>
      </w:r>
      <w:r>
        <w:t xml:space="preserve">   Surprise    </w:t>
      </w:r>
      <w:r>
        <w:t xml:space="preserve">   Mother's day    </w:t>
      </w:r>
      <w:r>
        <w:t xml:space="preserve">   慈濟    </w:t>
      </w:r>
      <w:r>
        <w:t xml:space="preserve">   鹽酥雞    </w:t>
      </w:r>
      <w:r>
        <w:t xml:space="preserve">   Fine Be That Way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puzzle</dc:title>
  <dcterms:created xsi:type="dcterms:W3CDTF">2021-10-11T15:03:36Z</dcterms:created>
  <dcterms:modified xsi:type="dcterms:W3CDTF">2021-10-11T15:03:36Z</dcterms:modified>
</cp:coreProperties>
</file>