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Pvt tim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the “L” in hall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the “I” of tim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the “t” of tim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the “h” in hall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the “a” in hall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the “p” of pvt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the “m” of tim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the “L” in hall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the “t” of pvt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the “v” of pvt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Pvt tim hall</dc:title>
  <dcterms:created xsi:type="dcterms:W3CDTF">2021-10-11T15:03:54Z</dcterms:created>
  <dcterms:modified xsi:type="dcterms:W3CDTF">2021-10-11T15:03:54Z</dcterms:modified>
</cp:coreProperties>
</file>