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Pwll Mawr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ffatrioedd    </w:t>
      </w:r>
      <w:r>
        <w:t xml:space="preserve">   pwll    </w:t>
      </w:r>
      <w:r>
        <w:t xml:space="preserve">   plant    </w:t>
      </w:r>
      <w:r>
        <w:t xml:space="preserve">   meistr    </w:t>
      </w:r>
      <w:r>
        <w:t xml:space="preserve">   rheolwr    </w:t>
      </w:r>
      <w:r>
        <w:t xml:space="preserve">   sten    </w:t>
      </w:r>
      <w:r>
        <w:t xml:space="preserve">   ffrwydrad    </w:t>
      </w:r>
      <w:r>
        <w:t xml:space="preserve">   caneri    </w:t>
      </w:r>
      <w:r>
        <w:t xml:space="preserve">   oerfel    </w:t>
      </w:r>
      <w:r>
        <w:t xml:space="preserve">   tamprwydd    </w:t>
      </w:r>
      <w:r>
        <w:t xml:space="preserve">   cadwyn    </w:t>
      </w:r>
      <w:r>
        <w:t xml:space="preserve">   caib    </w:t>
      </w:r>
      <w:r>
        <w:t xml:space="preserve">   mwyngloddio    </w:t>
      </w:r>
      <w:r>
        <w:t xml:space="preserve">   llygod    </w:t>
      </w:r>
      <w:r>
        <w:t xml:space="preserve">   chwyldro    </w:t>
      </w:r>
      <w:r>
        <w:t xml:space="preserve">   diwydiant    </w:t>
      </w:r>
      <w:r>
        <w:t xml:space="preserve">   blaenafon    </w:t>
      </w:r>
      <w:r>
        <w:t xml:space="preserve">   nwy    </w:t>
      </w:r>
      <w:r>
        <w:t xml:space="preserve">   aer    </w:t>
      </w:r>
      <w:r>
        <w:t xml:space="preserve">   drws    </w:t>
      </w:r>
      <w:r>
        <w:t xml:space="preserve">   merlod    </w:t>
      </w:r>
      <w:r>
        <w:t xml:space="preserve">   cert    </w:t>
      </w:r>
      <w:r>
        <w:t xml:space="preserve">   porthor    </w:t>
      </w:r>
      <w:r>
        <w:t xml:space="preserve">   glowr    </w:t>
      </w:r>
      <w:r>
        <w:t xml:space="preserve">   olwyn    </w:t>
      </w:r>
      <w:r>
        <w:t xml:space="preserve">   haearn    </w:t>
      </w:r>
      <w:r>
        <w:t xml:space="preserve">   glo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Pwll Mawr</dc:title>
  <dcterms:created xsi:type="dcterms:W3CDTF">2021-10-11T15:03:45Z</dcterms:created>
  <dcterms:modified xsi:type="dcterms:W3CDTF">2021-10-11T15:03:45Z</dcterms:modified>
</cp:coreProperties>
</file>