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Pygmalion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Unsophisticated    </w:t>
      </w:r>
      <w:r>
        <w:t xml:space="preserve">   Ambassador    </w:t>
      </w:r>
      <w:r>
        <w:t xml:space="preserve">   Natural    </w:t>
      </w:r>
      <w:r>
        <w:t xml:space="preserve">   Myself    </w:t>
      </w:r>
      <w:r>
        <w:t xml:space="preserve">   Manners    </w:t>
      </w:r>
      <w:r>
        <w:t xml:space="preserve">   Liza    </w:t>
      </w:r>
      <w:r>
        <w:t xml:space="preserve">   Lady    </w:t>
      </w:r>
      <w:r>
        <w:t xml:space="preserve">   Imagination    </w:t>
      </w:r>
      <w:r>
        <w:t xml:space="preserve">   Pearce    </w:t>
      </w:r>
      <w:r>
        <w:t xml:space="preserve">   Bernard Shaw    </w:t>
      </w:r>
      <w:r>
        <w:t xml:space="preserve">   Vulgar    </w:t>
      </w:r>
      <w:r>
        <w:t xml:space="preserve">   Stage    </w:t>
      </w:r>
      <w:r>
        <w:t xml:space="preserve">   Speach    </w:t>
      </w:r>
      <w:r>
        <w:t xml:space="preserve">   Poor    </w:t>
      </w:r>
      <w:r>
        <w:t xml:space="preserve">   Rich    </w:t>
      </w:r>
      <w:r>
        <w:t xml:space="preserve">   Responsibility    </w:t>
      </w:r>
      <w:r>
        <w:t xml:space="preserve">   Scene    </w:t>
      </w:r>
      <w:r>
        <w:t xml:space="preserve">   Dustbin    </w:t>
      </w:r>
      <w:r>
        <w:t xml:space="preserve">   Act    </w:t>
      </w:r>
      <w:r>
        <w:t xml:space="preserve">   Dignity    </w:t>
      </w:r>
      <w:r>
        <w:t xml:space="preserve">   Pickering    </w:t>
      </w:r>
      <w:r>
        <w:t xml:space="preserve">   Higgins    </w:t>
      </w:r>
      <w:r>
        <w:t xml:space="preserve">   Doolittle    </w:t>
      </w:r>
      <w:r>
        <w:t xml:space="preserve">   Pygmalion    </w:t>
      </w:r>
      <w:r>
        <w:t xml:space="preserve">   phonetics    </w:t>
      </w:r>
      <w:r>
        <w:t xml:space="preserve">   Flower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</dc:title>
  <dcterms:created xsi:type="dcterms:W3CDTF">2021-10-12T20:51:40Z</dcterms:created>
  <dcterms:modified xsi:type="dcterms:W3CDTF">2021-10-12T20:51:40Z</dcterms:modified>
</cp:coreProperties>
</file>