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Pygmalion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Phonetics    </w:t>
      </w:r>
      <w:r>
        <w:t xml:space="preserve">   a duchess    </w:t>
      </w:r>
      <w:r>
        <w:t xml:space="preserve">   cockney    </w:t>
      </w:r>
      <w:r>
        <w:t xml:space="preserve">   professor    </w:t>
      </w:r>
      <w:r>
        <w:t xml:space="preserve">   Eynsford-hill    </w:t>
      </w:r>
      <w:r>
        <w:t xml:space="preserve">   Colonel    </w:t>
      </w:r>
      <w:r>
        <w:t xml:space="preserve">   clara    </w:t>
      </w:r>
      <w:r>
        <w:t xml:space="preserve">   doolittle    </w:t>
      </w:r>
      <w:r>
        <w:t xml:space="preserve">   George Bernard Shaw    </w:t>
      </w:r>
      <w:r>
        <w:t xml:space="preserve">   pygmalion    </w:t>
      </w:r>
      <w:r>
        <w:t xml:space="preserve">   london    </w:t>
      </w:r>
      <w:r>
        <w:t xml:space="preserve">   experiment    </w:t>
      </w:r>
      <w:r>
        <w:t xml:space="preserve">   Pickering    </w:t>
      </w:r>
      <w:r>
        <w:t xml:space="preserve">   Higgings    </w:t>
      </w:r>
      <w:r>
        <w:t xml:space="preserve">   florist    </w:t>
      </w:r>
      <w:r>
        <w:t xml:space="preserve">   flower    </w:t>
      </w:r>
      <w:r>
        <w:t xml:space="preserve">   Freddie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Pygmalion</dc:title>
  <dcterms:created xsi:type="dcterms:W3CDTF">2021-10-11T15:03:05Z</dcterms:created>
  <dcterms:modified xsi:type="dcterms:W3CDTF">2021-10-11T15:03:05Z</dcterms:modified>
</cp:coreProperties>
</file>