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outcome is not what is expected.  ___ irony.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Henry Higgins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in literature of character, event, setting,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HIggins want to turn Eliza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 wants to open what kind of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educated guess based on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Eliza wants from Higgins?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Criticism based on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interpreter at the gala?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young man who likes Eliza.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audience knows but the character does not. ____ irony.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3rd person reveals ALL T&amp;F.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protagonist in Pygmalion.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story goes back in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specific to a particular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Eliza learned from Pickering?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Pygmalion and Galatea?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Galatea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Pygmalion?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sounds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irony is about what is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story jumps ahead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3rd person reveals noone's T&amp;F.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3rd person, reveals only one characters T&amp;F.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antagonist in Pygmalion? 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Greek goddess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Criticism based on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short expression that is not meant to be taken literally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</dc:title>
  <dcterms:created xsi:type="dcterms:W3CDTF">2021-10-11T15:03:24Z</dcterms:created>
  <dcterms:modified xsi:type="dcterms:W3CDTF">2021-10-11T15:03:24Z</dcterms:modified>
</cp:coreProperties>
</file>