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Pygmalion Acts IV and 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Eliza afraid of being accused of in Act 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Failing to observe the limits of what is permitted or appropriate.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they going at the end of Act 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said, "He's incorrigible Eliza. You won't relapse will you?"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 Higgins and Pickering call at the beginning of Act V?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said, "Eliza do forgive him and come back to us."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or become less extreme, intense, rigorous, 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Eliza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Eliza come back to Wimpole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friendly and cheerful.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Pygmalion Acts IV and V</dc:title>
  <dcterms:created xsi:type="dcterms:W3CDTF">2021-10-11T15:03:17Z</dcterms:created>
  <dcterms:modified xsi:type="dcterms:W3CDTF">2021-10-11T15:03:17Z</dcterms:modified>
</cp:coreProperties>
</file>