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Pygmalion and Galatea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perfect woman sculpture that Pygmalion makes.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flame in one of Venus' temples went up how many times, to let Pygmalion know she had listened to his prayer?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 white ______ were offered in numbers to Venus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enough for Pygmalion where he felt like he didn't need any woman?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Shining tears of amber _______'s sister weep.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venus graced their ____________ with her presence.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son of Pygmalion and Galatea.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Pygmalion had a what about Galatea thanking him for her gifts?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name for Aphrodite.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Galatea is standing on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Pygmalion would do with the statue because he was in love with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Galatea was turning human they describe it as ______ softening in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made statues of this specific gender.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 and Galatea </dc:title>
  <dcterms:created xsi:type="dcterms:W3CDTF">2021-10-11T15:03:10Z</dcterms:created>
  <dcterms:modified xsi:type="dcterms:W3CDTF">2021-10-11T15:03:10Z</dcterms:modified>
</cp:coreProperties>
</file>