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blinding flash when Freddy first meets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months to transform 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Higgins' street 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"I'm a ____________girl I am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Act 1 Higgins lures Eliza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"I'm nothing to you- not so much as them______________"- (Act 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Act V Doolitlle is dressed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Alfred ends up a rich man, lecturing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Eliza covers it in Act 1 and sticks her tongue out to it in Act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Eliza's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love with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HIggins'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gentleman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Pickering has been studying dialects in ___________ before his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Embassy, Eliza is though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mythical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Higgin's first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Eliza's father is given________________ pounds by Higgins in 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Act i Higgins is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class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Swear word often used by Henry Higgins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Freddy Eynsford-________________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Alfred P Doolittle's profession in 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Housekeeper and defender of Eliza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</dc:title>
  <dcterms:created xsi:type="dcterms:W3CDTF">2021-10-11T15:03:42Z</dcterms:created>
  <dcterms:modified xsi:type="dcterms:W3CDTF">2021-10-11T15:03:42Z</dcterms:modified>
</cp:coreProperties>
</file>