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Pygmy Goat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poll    </w:t>
      </w:r>
      <w:r>
        <w:t xml:space="preserve">   bridge of nose    </w:t>
      </w:r>
      <w:r>
        <w:t xml:space="preserve">   muzzle    </w:t>
      </w:r>
      <w:r>
        <w:t xml:space="preserve">   point of shoulder    </w:t>
      </w:r>
      <w:r>
        <w:t xml:space="preserve">   knee    </w:t>
      </w:r>
      <w:r>
        <w:t xml:space="preserve">   cannon bone    </w:t>
      </w:r>
      <w:r>
        <w:t xml:space="preserve">   pastern    </w:t>
      </w:r>
      <w:r>
        <w:t xml:space="preserve">   hock    </w:t>
      </w:r>
      <w:r>
        <w:t xml:space="preserve">   teat    </w:t>
      </w:r>
      <w:r>
        <w:t xml:space="preserve">   udder    </w:t>
      </w:r>
      <w:r>
        <w:t xml:space="preserve">   pinbones    </w:t>
      </w:r>
      <w:r>
        <w:t xml:space="preserve">   rump    </w:t>
      </w:r>
      <w:r>
        <w:t xml:space="preserve">   loin    </w:t>
      </w:r>
      <w:r>
        <w:t xml:space="preserve">   chine    </w:t>
      </w:r>
      <w:r>
        <w:t xml:space="preserve">   withers    </w:t>
      </w:r>
      <w:r>
        <w:t xml:space="preserve">   Crown    </w:t>
      </w:r>
      <w:r>
        <w:t xml:space="preserve">   Muzzle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Pygmy Goat Parts </dc:title>
  <dcterms:created xsi:type="dcterms:W3CDTF">2021-10-11T15:03:32Z</dcterms:created>
  <dcterms:modified xsi:type="dcterms:W3CDTF">2021-10-11T15:03:32Z</dcterms:modified>
</cp:coreProperties>
</file>