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Pygmy Goat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amber waves    </w:t>
      </w:r>
      <w:r>
        <w:t xml:space="preserve">   caprine    </w:t>
      </w:r>
      <w:r>
        <w:t xml:space="preserve">   Miniature Nubian    </w:t>
      </w:r>
      <w:r>
        <w:t xml:space="preserve">   pygora    </w:t>
      </w:r>
      <w:r>
        <w:t xml:space="preserve">   livestock    </w:t>
      </w:r>
      <w:r>
        <w:t xml:space="preserve">   pets    </w:t>
      </w:r>
      <w:r>
        <w:t xml:space="preserve">   pygmy    </w:t>
      </w:r>
      <w:r>
        <w:t xml:space="preserve">   nigerian dwarf    </w:t>
      </w:r>
      <w:r>
        <w:t xml:space="preserve">   miniature    </w:t>
      </w:r>
      <w:r>
        <w:t xml:space="preserve">   goat    </w:t>
      </w:r>
      <w:r>
        <w:t xml:space="preserve">   dairy goat    </w:t>
      </w:r>
      <w:r>
        <w:t xml:space="preserve">   pygmy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Pygmy Goat Puzzle</dc:title>
  <dcterms:created xsi:type="dcterms:W3CDTF">2021-10-12T20:51:45Z</dcterms:created>
  <dcterms:modified xsi:type="dcterms:W3CDTF">2021-10-12T20:51:45Z</dcterms:modified>
</cp:coreProperties>
</file>