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Pygmy Goat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part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Body Part: mid section of body or rib cage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goats (both genders)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castrated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while a mama goat is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goat under a year 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third part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last part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have to do this every two months or as needed (two words with 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for female pygmy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when a goat look for food instead of hay like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second part of the back</w:t>
            </w:r>
          </w:p>
        </w:tc>
      </w:tr>
    </w:tbl>
    <w:p>
      <w:pPr>
        <w:pStyle w:val="WordBankMedium"/>
      </w:pPr>
      <w:r>
        <w:t xml:space="preserve">   doe    </w:t>
      </w:r>
      <w:r>
        <w:t xml:space="preserve">   browsing    </w:t>
      </w:r>
      <w:r>
        <w:t xml:space="preserve">   Barrel    </w:t>
      </w:r>
      <w:r>
        <w:t xml:space="preserve">   weather    </w:t>
      </w:r>
      <w:r>
        <w:t xml:space="preserve">   Buck    </w:t>
      </w:r>
      <w:r>
        <w:t xml:space="preserve">   doeling    </w:t>
      </w:r>
      <w:r>
        <w:t xml:space="preserve">   kid    </w:t>
      </w:r>
      <w:r>
        <w:t xml:space="preserve">   kidding    </w:t>
      </w:r>
      <w:r>
        <w:t xml:space="preserve">   trim hooves    </w:t>
      </w:r>
      <w:r>
        <w:t xml:space="preserve">   withers    </w:t>
      </w:r>
      <w:r>
        <w:t xml:space="preserve">   Chine    </w:t>
      </w:r>
      <w:r>
        <w:t xml:space="preserve">   loin    </w:t>
      </w:r>
      <w:r>
        <w:t xml:space="preserve">   Rump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Pygmy Goat Vocabulary</dc:title>
  <dcterms:created xsi:type="dcterms:W3CDTF">2021-10-12T20:28:16Z</dcterms:created>
  <dcterms:modified xsi:type="dcterms:W3CDTF">2021-10-12T20:28:16Z</dcterms:modified>
</cp:coreProperties>
</file>