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Pygmy Marmoset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Agouti    </w:t>
      </w:r>
      <w:r>
        <w:t xml:space="preserve">   Altricial    </w:t>
      </w:r>
      <w:r>
        <w:t xml:space="preserve">   Amazon    </w:t>
      </w:r>
      <w:r>
        <w:t xml:space="preserve">   Arboreal    </w:t>
      </w:r>
      <w:r>
        <w:t xml:space="preserve">   Callithrix pygmaea    </w:t>
      </w:r>
      <w:r>
        <w:t xml:space="preserve">   Camouflage    </w:t>
      </w:r>
      <w:r>
        <w:t xml:space="preserve">   Cecum    </w:t>
      </w:r>
      <w:r>
        <w:t xml:space="preserve">   Diurnal    </w:t>
      </w:r>
      <w:r>
        <w:t xml:space="preserve">   Exudates    </w:t>
      </w:r>
      <w:r>
        <w:t xml:space="preserve">   Fraternal Twins    </w:t>
      </w:r>
      <w:r>
        <w:t xml:space="preserve">   Grasshoppers    </w:t>
      </w:r>
      <w:r>
        <w:t xml:space="preserve">   Gumnivore    </w:t>
      </w:r>
      <w:r>
        <w:t xml:space="preserve">   Incisors    </w:t>
      </w:r>
      <w:r>
        <w:t xml:space="preserve">   Monogamous    </w:t>
      </w:r>
      <w:r>
        <w:t xml:space="preserve">   New World Primate    </w:t>
      </w:r>
      <w:r>
        <w:t xml:space="preserve">   Nonprehensile    </w:t>
      </w:r>
      <w:r>
        <w:t xml:space="preserve">   Pygmy    </w:t>
      </w:r>
      <w:r>
        <w:t xml:space="preserve">   Quadrupedally    </w:t>
      </w:r>
      <w:r>
        <w:t xml:space="preserve">   Rainforest    </w:t>
      </w:r>
      <w:r>
        <w:t xml:space="preserve">   Research    </w:t>
      </w:r>
      <w:r>
        <w:t xml:space="preserve">   Tegulae    </w:t>
      </w:r>
      <w:r>
        <w:t xml:space="preserve">   Trills    </w:t>
      </w:r>
      <w:r>
        <w:t xml:space="preserve">   Troops    </w:t>
      </w:r>
      <w:r>
        <w:t xml:space="preserve">   Ultrasonic    </w:t>
      </w:r>
      <w:r>
        <w:t xml:space="preserve">   Vocalization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Pygmy Marmoset</dc:title>
  <dcterms:created xsi:type="dcterms:W3CDTF">2021-10-11T15:02:55Z</dcterms:created>
  <dcterms:modified xsi:type="dcterms:W3CDTF">2021-10-11T15:02:55Z</dcterms:modified>
</cp:coreProperties>
</file>