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Pygmy slow loris</w:t>
      </w:r>
    </w:p>
    <w:p>
      <w:pPr>
        <w:pStyle w:val="Questions"/>
      </w:pPr>
      <w:r>
        <w:t xml:space="preserve">1. YGYMP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SLWO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LRSIO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RTUSIF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RSEET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RFOESTS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OURND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NMOVE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ECUT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SORHT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Pygmy slow loris</dc:title>
  <dcterms:created xsi:type="dcterms:W3CDTF">2021-10-11T15:03:08Z</dcterms:created>
  <dcterms:modified xsi:type="dcterms:W3CDTF">2021-10-11T15:03:08Z</dcterms:modified>
</cp:coreProperties>
</file>