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Pynciau Ysgol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Cake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Welsh Baccalaureate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and Social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Pynciau Ysgol</dc:title>
  <dcterms:created xsi:type="dcterms:W3CDTF">2021-10-12T20:28:36Z</dcterms:created>
  <dcterms:modified xsi:type="dcterms:W3CDTF">2021-10-12T20:28:36Z</dcterms:modified>
</cp:coreProperties>
</file>