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Pynciau ysgol</w:t>
      </w:r>
    </w:p>
    <w:p>
      <w:pPr>
        <w:pStyle w:val="Questions"/>
      </w:pPr>
      <w:r>
        <w:t xml:space="preserve">1. YRAMGCE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GNESSEA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MMEGAETTAH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OTDAHDYEGWIN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DERAYAHDETADI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CLEF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ESNEABG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FFGAENRG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FDEGDGADROYYSDL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GNHLCTOEE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Pynciau ysgol</dc:title>
  <dcterms:created xsi:type="dcterms:W3CDTF">2022-01-18T03:30:35Z</dcterms:created>
  <dcterms:modified xsi:type="dcterms:W3CDTF">2022-01-18T03:30:35Z</dcterms:modified>
</cp:coreProperties>
</file>