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with underground chambers with a square shape on top where Pharoah's body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Alignment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in Egypt where most of the pyramids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Creator of the first great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with the head of a jackal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Mineral used to make Black eyeliner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king whose pyramid was not 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Building where they bury the dead and in the shape of  triangular prism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for preserving the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 pharoah who ruled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 where Pharoah's (Egyptian king) body were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soil deposited by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 used to make Green eyeliner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Eygytian writings on the walls of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Eygytian kings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Guradian of the pyramid wiho has a face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where the famous pyramids can be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</dc:title>
  <dcterms:created xsi:type="dcterms:W3CDTF">2021-10-12T20:28:19Z</dcterms:created>
  <dcterms:modified xsi:type="dcterms:W3CDTF">2021-10-12T20:28:19Z</dcterms:modified>
</cp:coreProperties>
</file>