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Archeology    </w:t>
      </w:r>
      <w:r>
        <w:t xml:space="preserve">   Quarries    </w:t>
      </w:r>
      <w:r>
        <w:t xml:space="preserve">   Capstone    </w:t>
      </w:r>
      <w:r>
        <w:t xml:space="preserve">   Hieroglyphs    </w:t>
      </w:r>
      <w:r>
        <w:t xml:space="preserve">   Tunnels    </w:t>
      </w:r>
      <w:r>
        <w:t xml:space="preserve">   Sphinx    </w:t>
      </w:r>
      <w:r>
        <w:t xml:space="preserve">   Old Kingdom    </w:t>
      </w:r>
      <w:r>
        <w:t xml:space="preserve">   Limestone    </w:t>
      </w:r>
      <w:r>
        <w:t xml:space="preserve">   Tombs    </w:t>
      </w:r>
      <w:r>
        <w:t xml:space="preserve">   Passages    </w:t>
      </w:r>
      <w:r>
        <w:t xml:space="preserve">   Nile    </w:t>
      </w:r>
      <w:r>
        <w:t xml:space="preserve">   Steps    </w:t>
      </w:r>
      <w:r>
        <w:t xml:space="preserve">   Robbers    </w:t>
      </w:r>
      <w:r>
        <w:t xml:space="preserve">   Sarcophagus    </w:t>
      </w:r>
      <w:r>
        <w:t xml:space="preserve">   Pharaoh    </w:t>
      </w:r>
      <w:r>
        <w:t xml:space="preserve">   Chambers    </w:t>
      </w:r>
      <w:r>
        <w:t xml:space="preserve">   Blocks    </w:t>
      </w:r>
      <w:r>
        <w:t xml:space="preserve">   Granite    </w:t>
      </w:r>
      <w:r>
        <w:t xml:space="preserve">   Temple    </w:t>
      </w:r>
      <w:r>
        <w:t xml:space="preserve">   Mummies    </w:t>
      </w:r>
      <w:r>
        <w:t xml:space="preserve">   Entrance    </w:t>
      </w:r>
      <w:r>
        <w:t xml:space="preserve">   Great Pyramid    </w:t>
      </w:r>
      <w:r>
        <w:t xml:space="preserve">   Giza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</dc:title>
  <dcterms:created xsi:type="dcterms:W3CDTF">2021-10-11T15:03:29Z</dcterms:created>
  <dcterms:modified xsi:type="dcterms:W3CDTF">2021-10-11T15:03:29Z</dcterms:modified>
</cp:coreProperties>
</file>