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Pyramid Crunch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SENET    </w:t>
      </w:r>
      <w:r>
        <w:t xml:space="preserve">   AMULET    </w:t>
      </w:r>
      <w:r>
        <w:t xml:space="preserve">   PILLAR    </w:t>
      </w:r>
      <w:r>
        <w:t xml:space="preserve">   SLAVERY    </w:t>
      </w:r>
      <w:r>
        <w:t xml:space="preserve">   DELTA    </w:t>
      </w:r>
      <w:r>
        <w:t xml:space="preserve">   CLEOPATRA    </w:t>
      </w:r>
      <w:r>
        <w:t xml:space="preserve">   ARTIFACT    </w:t>
      </w:r>
      <w:r>
        <w:t xml:space="preserve">   ARCHAEOLOGIST    </w:t>
      </w:r>
      <w:r>
        <w:t xml:space="preserve">   SAHARA DESERT    </w:t>
      </w:r>
      <w:r>
        <w:t xml:space="preserve">   SPHINX    </w:t>
      </w:r>
      <w:r>
        <w:t xml:space="preserve">   NILE RIVER    </w:t>
      </w:r>
      <w:r>
        <w:t xml:space="preserve">   TEMPLE    </w:t>
      </w:r>
      <w:r>
        <w:t xml:space="preserve">   RED SEA    </w:t>
      </w:r>
      <w:r>
        <w:t xml:space="preserve">   SCARAB    </w:t>
      </w:r>
      <w:r>
        <w:t xml:space="preserve">   TOMB    </w:t>
      </w:r>
      <w:r>
        <w:t xml:space="preserve">   MUMMY    </w:t>
      </w:r>
      <w:r>
        <w:t xml:space="preserve">   GODDESS    </w:t>
      </w:r>
      <w:r>
        <w:t xml:space="preserve">   GOD    </w:t>
      </w:r>
      <w:r>
        <w:t xml:space="preserve">   PHAROAH    </w:t>
      </w:r>
      <w:r>
        <w:t xml:space="preserve">   PAPYRUS    </w:t>
      </w:r>
      <w:r>
        <w:t xml:space="preserve">   PYRAMID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Pyramid Crunch Word Search</dc:title>
  <dcterms:created xsi:type="dcterms:W3CDTF">2021-10-11T15:03:12Z</dcterms:created>
  <dcterms:modified xsi:type="dcterms:W3CDTF">2021-10-11T15:03:12Z</dcterms:modified>
</cp:coreProperties>
</file>