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Pyramid Troubles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ABU    </w:t>
      </w:r>
      <w:r>
        <w:t xml:space="preserve">   ARCHAEOLOGICAL    </w:t>
      </w:r>
      <w:r>
        <w:t xml:space="preserve">   BAZAAR    </w:t>
      </w:r>
      <w:r>
        <w:t xml:space="preserve">   CAMEL    </w:t>
      </w:r>
      <w:r>
        <w:t xml:space="preserve">   Dates    </w:t>
      </w:r>
      <w:r>
        <w:t xml:space="preserve">   EGYPT    </w:t>
      </w:r>
      <w:r>
        <w:t xml:space="preserve">   FALAFEL    </w:t>
      </w:r>
      <w:r>
        <w:t xml:space="preserve">   HIEROGLYPH    </w:t>
      </w:r>
      <w:r>
        <w:t xml:space="preserve">   JEWELRY    </w:t>
      </w:r>
      <w:r>
        <w:t xml:space="preserve">   LURCHED    </w:t>
      </w:r>
      <w:r>
        <w:t xml:space="preserve">   MUSEUM    </w:t>
      </w:r>
      <w:r>
        <w:t xml:space="preserve">   PAPYRUS    </w:t>
      </w:r>
      <w:r>
        <w:t xml:space="preserve">   PHARAOH    </w:t>
      </w:r>
      <w:r>
        <w:t xml:space="preserve">   PYRAMID    </w:t>
      </w:r>
      <w:r>
        <w:t xml:space="preserve">   SARCOPHAGUS    </w:t>
      </w:r>
      <w:r>
        <w:t xml:space="preserve">   SCROLLS    </w:t>
      </w:r>
      <w:r>
        <w:t xml:space="preserve">   STANLEY    </w:t>
      </w:r>
      <w:r>
        <w:t xml:space="preserve">   THIEVES    </w:t>
      </w:r>
      <w:r>
        <w:t xml:space="preserve">   TOMB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 Troubles</dc:title>
  <dcterms:created xsi:type="dcterms:W3CDTF">2021-10-11T15:04:43Z</dcterms:created>
  <dcterms:modified xsi:type="dcterms:W3CDTF">2021-10-11T15:04:43Z</dcterms:modified>
</cp:coreProperties>
</file>