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Pyramids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many of the pyramids have fake passages and traps?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tall is the pyramid of Khufu at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Pharaoh built the first pyramid?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True or false: Most of the Egyptian pyramids were built in less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archeologists think the ledges in the step pyramids were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purpose of the Ancient Egyptian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specific location do all the pyramids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pyramid built by the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is it that archeologists have not found the original treasures in many of the pyramids?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geometrical shape formed the base of all the pyramids?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Pyramids</dc:title>
  <dcterms:created xsi:type="dcterms:W3CDTF">2021-10-11T15:04:51Z</dcterms:created>
  <dcterms:modified xsi:type="dcterms:W3CDTF">2021-10-11T15:04:51Z</dcterms:modified>
</cp:coreProperties>
</file>