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Pyramids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Mastaba    </w:t>
      </w:r>
      <w:r>
        <w:t xml:space="preserve">   Egypt    </w:t>
      </w:r>
      <w:r>
        <w:t xml:space="preserve">   Giza    </w:t>
      </w:r>
      <w:r>
        <w:t xml:space="preserve">   Imhotep    </w:t>
      </w:r>
      <w:r>
        <w:t xml:space="preserve">   Limestone    </w:t>
      </w:r>
      <w:r>
        <w:t xml:space="preserve">   King Snefru    </w:t>
      </w:r>
      <w:r>
        <w:t xml:space="preserve">   King Khufu    </w:t>
      </w:r>
      <w:r>
        <w:t xml:space="preserve">   Pyramid    </w:t>
      </w:r>
      <w:r>
        <w:t xml:space="preserve">   Bent pyramid    </w:t>
      </w:r>
      <w:r>
        <w:t xml:space="preserve">   Red pyramid    </w:t>
      </w:r>
      <w:r>
        <w:t xml:space="preserve">   Step pyramid    </w:t>
      </w:r>
      <w:r>
        <w:t xml:space="preserve">   Great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Pyramids of Egypt</dc:title>
  <dcterms:created xsi:type="dcterms:W3CDTF">2021-10-11T15:04:20Z</dcterms:created>
  <dcterms:modified xsi:type="dcterms:W3CDTF">2021-10-11T15:04:20Z</dcterms:modified>
</cp:coreProperties>
</file>