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Pyramids of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myth, the creature guarding the pyramids was said to have doe what to the people who answered its riddles incorrectly?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mythical creature guarding the Pyramids of Giza?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pharaoh was The Great Pyramid built for? 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of the items placed in the tomb were made out of this precious metal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 one hundred and _____ pyramids have been found in Egypt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pyramides were built as _ _ _ _ _ or the pharaohs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tomb, the body of the pharaoh would be a ________________ (11)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scribed onto the walls inside the pyramid? (13)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Pyramid  was originally covered in a smooth  layer of which type of stone?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Egyptian pharaohs hoped to reach the afterlife so their _________were left in the pyaramids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Pyramid of ______is the oldest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Pyramids of Egypt</dc:title>
  <dcterms:created xsi:type="dcterms:W3CDTF">2021-10-11T15:05:04Z</dcterms:created>
  <dcterms:modified xsi:type="dcterms:W3CDTF">2021-10-11T15:05:04Z</dcterms:modified>
</cp:coreProperties>
</file>